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5-636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2612/2025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0064</w:t>
      </w:r>
      <w:r>
        <w:rPr>
          <w:rFonts w:ascii="Times New Roman" w:eastAsia="Times New Roman" w:hAnsi="Times New Roman" w:cs="Times New Roman"/>
          <w:sz w:val="27"/>
          <w:szCs w:val="27"/>
        </w:rPr>
        <w:t>-01-2025</w:t>
      </w:r>
      <w:r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02470-10</w:t>
      </w:r>
    </w:p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Мурадов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Университетская, д. 21, кв.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78,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азмере </w:t>
      </w:r>
      <w:r>
        <w:rPr>
          <w:rFonts w:ascii="Times New Roman" w:eastAsia="Times New Roman" w:hAnsi="Times New Roman" w:cs="Times New Roman"/>
          <w:sz w:val="27"/>
          <w:szCs w:val="27"/>
        </w:rPr>
        <w:t>1700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вном правонаруше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№ </w:t>
      </w:r>
      <w:r>
        <w:rPr>
          <w:rStyle w:val="cat-UserDefinedgrp-36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Мурадов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правонарушении </w:t>
      </w:r>
      <w:r>
        <w:rPr>
          <w:rStyle w:val="cat-UserDefinedgrp-37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18810086220003398099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06.08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17.08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7"/>
          <w:szCs w:val="27"/>
        </w:rPr>
        <w:t>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Фарида </w:t>
      </w:r>
      <w:r>
        <w:rPr>
          <w:rFonts w:ascii="Times New Roman" w:eastAsia="Times New Roman" w:hAnsi="Times New Roman" w:cs="Times New Roman"/>
          <w:sz w:val="27"/>
          <w:szCs w:val="27"/>
        </w:rPr>
        <w:t>Шамсаддин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 3400 (три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 четыреста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04872D08080, КБК 720</w:t>
      </w:r>
      <w:r>
        <w:rPr>
          <w:rFonts w:ascii="Times New Roman" w:eastAsia="Times New Roman" w:hAnsi="Times New Roman" w:cs="Times New Roman"/>
          <w:sz w:val="27"/>
          <w:szCs w:val="27"/>
        </w:rPr>
        <w:t>11601153010005140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0412365400675006362520157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8rplc-45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8rplc-45">
    <w:name w:val="cat-UserDefined grp-3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